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D0" w:rsidRDefault="00DA2DD0" w:rsidP="00DA2DD0">
      <w:pPr>
        <w:pStyle w:val="Heading1"/>
        <w:bidi/>
        <w:rPr>
          <w:rtl/>
        </w:rPr>
      </w:pPr>
      <w:bookmarkStart w:id="0" w:name="_GoBack"/>
      <w:bookmarkEnd w:id="0"/>
      <w:r w:rsidRPr="00DA2DD0">
        <w:rPr>
          <w:rFonts w:ascii="Calibri" w:eastAsia="Calibri" w:hAnsi="Calibri" w:cs="B Titr"/>
          <w:noProof/>
          <w:color w:val="auto"/>
          <w:sz w:val="36"/>
          <w:szCs w:val="36"/>
        </w:rPr>
        <w:drawing>
          <wp:inline distT="0" distB="0" distL="0" distR="0" wp14:anchorId="6A03FFA5" wp14:editId="36734791">
            <wp:extent cx="5486400" cy="1016751"/>
            <wp:effectExtent l="0" t="0" r="0" b="0"/>
            <wp:docPr id="6789080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16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DD0" w:rsidRPr="00044399" w:rsidRDefault="00DA2DD0" w:rsidP="00DA2DD0">
      <w:pPr>
        <w:bidi/>
        <w:jc w:val="center"/>
        <w:rPr>
          <w:rFonts w:cs="B Titr"/>
          <w:sz w:val="28"/>
          <w:szCs w:val="28"/>
          <w:rtl/>
        </w:rPr>
      </w:pPr>
      <w:r w:rsidRPr="00044399">
        <w:rPr>
          <w:rFonts w:cs="B Titr" w:hint="cs"/>
          <w:sz w:val="28"/>
          <w:szCs w:val="28"/>
          <w:rtl/>
        </w:rPr>
        <w:t>اطلاعیه</w:t>
      </w:r>
      <w:r w:rsidRPr="00044399">
        <w:rPr>
          <w:rFonts w:cs="B Titr"/>
          <w:sz w:val="28"/>
          <w:szCs w:val="28"/>
          <w:rtl/>
        </w:rPr>
        <w:t xml:space="preserve"> </w:t>
      </w:r>
      <w:r w:rsidRPr="00044399">
        <w:rPr>
          <w:rFonts w:cs="B Titr" w:hint="cs"/>
          <w:sz w:val="28"/>
          <w:szCs w:val="28"/>
          <w:rtl/>
        </w:rPr>
        <w:t>جلسه</w:t>
      </w:r>
      <w:r w:rsidRPr="00044399">
        <w:rPr>
          <w:rFonts w:cs="B Titr"/>
          <w:sz w:val="28"/>
          <w:szCs w:val="28"/>
          <w:rtl/>
        </w:rPr>
        <w:t xml:space="preserve"> </w:t>
      </w:r>
      <w:r w:rsidRPr="00044399">
        <w:rPr>
          <w:rFonts w:cs="B Titr" w:hint="cs"/>
          <w:sz w:val="28"/>
          <w:szCs w:val="28"/>
          <w:rtl/>
        </w:rPr>
        <w:t>دفاعیه</w:t>
      </w:r>
      <w:r w:rsidRPr="00044399">
        <w:rPr>
          <w:rFonts w:cs="B Titr"/>
          <w:sz w:val="28"/>
          <w:szCs w:val="28"/>
          <w:rtl/>
        </w:rPr>
        <w:t xml:space="preserve"> </w:t>
      </w:r>
      <w:r w:rsidRPr="00044399">
        <w:rPr>
          <w:rFonts w:cs="B Titr" w:hint="cs"/>
          <w:sz w:val="28"/>
          <w:szCs w:val="28"/>
          <w:rtl/>
        </w:rPr>
        <w:t>پایان‌نامه</w:t>
      </w:r>
      <w:r w:rsidRPr="00044399">
        <w:rPr>
          <w:rFonts w:cs="B Titr"/>
          <w:sz w:val="28"/>
          <w:szCs w:val="28"/>
          <w:rtl/>
        </w:rPr>
        <w:t>/</w:t>
      </w:r>
      <w:r w:rsidRPr="00044399">
        <w:rPr>
          <w:rFonts w:cs="B Titr" w:hint="cs"/>
          <w:sz w:val="28"/>
          <w:szCs w:val="28"/>
          <w:rtl/>
        </w:rPr>
        <w:t>رساله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2835"/>
        <w:gridCol w:w="735"/>
      </w:tblGrid>
      <w:tr w:rsidR="00D02470" w:rsidTr="00044399">
        <w:tc>
          <w:tcPr>
            <w:tcW w:w="5070" w:type="dxa"/>
          </w:tcPr>
          <w:p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مشخصات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مربوطه</w:t>
            </w:r>
          </w:p>
        </w:tc>
        <w:tc>
          <w:tcPr>
            <w:tcW w:w="2835" w:type="dxa"/>
          </w:tcPr>
          <w:p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735" w:type="dxa"/>
          </w:tcPr>
          <w:p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D02470" w:rsidTr="00044399">
        <w:tc>
          <w:tcPr>
            <w:tcW w:w="5070" w:type="dxa"/>
          </w:tcPr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DD0" w:rsidRPr="00044399" w:rsidRDefault="00044399" w:rsidP="00044399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پایان‌نامه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/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رساله</w:t>
            </w:r>
          </w:p>
        </w:tc>
        <w:tc>
          <w:tcPr>
            <w:tcW w:w="735" w:type="dxa"/>
          </w:tcPr>
          <w:p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02470" w:rsidTr="00044399">
        <w:tc>
          <w:tcPr>
            <w:tcW w:w="5070" w:type="dxa"/>
          </w:tcPr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خانوادگی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735" w:type="dxa"/>
          </w:tcPr>
          <w:p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02470" w:rsidTr="00044399">
        <w:tc>
          <w:tcPr>
            <w:tcW w:w="5070" w:type="dxa"/>
          </w:tcPr>
          <w:p w:rsidR="00D02470" w:rsidRPr="00044399" w:rsidRDefault="00D0247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4399">
              <w:rPr>
                <w:rFonts w:cs="B Nazanin" w:hint="cs"/>
                <w:sz w:val="24"/>
                <w:szCs w:val="24"/>
                <w:rtl/>
                <w:lang w:bidi="fa-IR"/>
              </w:rPr>
              <w:t>مقطع</w:t>
            </w:r>
            <w:r w:rsidRPr="000443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  <w:lang w:bidi="fa-IR"/>
              </w:rPr>
              <w:t>تحصیلی</w:t>
            </w:r>
            <w:r w:rsidRPr="00044399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4439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  <w:r w:rsidRPr="0004439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Pr="00044399">
              <w:rPr>
                <w:rFonts w:cs="B Nazanin"/>
                <w:sz w:val="24"/>
                <w:szCs w:val="24"/>
                <w:rtl/>
                <w:lang w:bidi="fa-IR"/>
              </w:rPr>
              <w:t xml:space="preserve"> / </w:t>
            </w:r>
            <w:r w:rsidRPr="00044399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  <w:r w:rsidRPr="00044399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35" w:type="dxa"/>
          </w:tcPr>
          <w:p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D02470" w:rsidTr="00044399">
        <w:tc>
          <w:tcPr>
            <w:tcW w:w="5070" w:type="dxa"/>
          </w:tcPr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گرایش</w:t>
            </w:r>
          </w:p>
        </w:tc>
        <w:tc>
          <w:tcPr>
            <w:tcW w:w="735" w:type="dxa"/>
          </w:tcPr>
          <w:p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D02470" w:rsidTr="00044399">
        <w:tc>
          <w:tcPr>
            <w:tcW w:w="5070" w:type="dxa"/>
          </w:tcPr>
          <w:p w:rsidR="00D02470" w:rsidRPr="00044399" w:rsidRDefault="00D0247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044399">
              <w:rPr>
                <w:rFonts w:cs="B Nazanin"/>
                <w:sz w:val="24"/>
                <w:szCs w:val="24"/>
                <w:rtl/>
              </w:rPr>
              <w:t>(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ان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راهنما</w:t>
            </w:r>
          </w:p>
        </w:tc>
        <w:tc>
          <w:tcPr>
            <w:tcW w:w="735" w:type="dxa"/>
          </w:tcPr>
          <w:p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D02470" w:rsidTr="00044399">
        <w:tc>
          <w:tcPr>
            <w:tcW w:w="5070" w:type="dxa"/>
          </w:tcPr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044399">
              <w:rPr>
                <w:rFonts w:cs="B Nazanin"/>
                <w:sz w:val="24"/>
                <w:szCs w:val="24"/>
                <w:rtl/>
              </w:rPr>
              <w:t>(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ان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35" w:type="dxa"/>
          </w:tcPr>
          <w:p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D02470" w:rsidTr="00044399">
        <w:tc>
          <w:tcPr>
            <w:tcW w:w="5070" w:type="dxa"/>
          </w:tcPr>
          <w:p w:rsidR="00D02470" w:rsidRPr="00044399" w:rsidRDefault="00D0247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044399">
              <w:rPr>
                <w:rFonts w:cs="B Nazanin"/>
                <w:sz w:val="24"/>
                <w:szCs w:val="24"/>
                <w:rtl/>
              </w:rPr>
              <w:t>(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ان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داور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خارج،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044399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35" w:type="dxa"/>
          </w:tcPr>
          <w:p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02470" w:rsidTr="00044399">
        <w:tc>
          <w:tcPr>
            <w:tcW w:w="5070" w:type="dxa"/>
          </w:tcPr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ساعت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برگزاری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دفاع</w:t>
            </w:r>
          </w:p>
        </w:tc>
        <w:tc>
          <w:tcPr>
            <w:tcW w:w="735" w:type="dxa"/>
          </w:tcPr>
          <w:p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D02470" w:rsidTr="00044399">
        <w:tc>
          <w:tcPr>
            <w:tcW w:w="5070" w:type="dxa"/>
          </w:tcPr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DA2DD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2470" w:rsidRPr="00044399" w:rsidRDefault="00044399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مکان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برگزاری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0443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44399">
              <w:rPr>
                <w:rFonts w:cs="B Nazanin" w:hint="cs"/>
                <w:sz w:val="24"/>
                <w:szCs w:val="24"/>
                <w:rtl/>
              </w:rPr>
              <w:t>دفاع</w:t>
            </w:r>
          </w:p>
        </w:tc>
        <w:tc>
          <w:tcPr>
            <w:tcW w:w="735" w:type="dxa"/>
          </w:tcPr>
          <w:p w:rsidR="00D02470" w:rsidRPr="00044399" w:rsidRDefault="00DA2DD0" w:rsidP="00DA2DD0">
            <w:pPr>
              <w:bidi/>
              <w:rPr>
                <w:rFonts w:cs="B Nazanin"/>
                <w:sz w:val="24"/>
                <w:szCs w:val="24"/>
              </w:rPr>
            </w:pPr>
            <w:r w:rsidRPr="00044399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:rsidR="00044399" w:rsidRPr="00044399" w:rsidRDefault="00C8259D" w:rsidP="00044399">
      <w:pPr>
        <w:bidi/>
        <w:rPr>
          <w:rFonts w:cs="B Nazanin"/>
          <w:b/>
          <w:bCs/>
          <w:u w:val="single"/>
          <w:rtl/>
        </w:rPr>
      </w:pPr>
      <w:r>
        <w:br/>
      </w:r>
      <w:r w:rsidR="00044399" w:rsidRPr="00044399">
        <w:rPr>
          <w:rFonts w:cs="B Nazanin" w:hint="cs"/>
          <w:b/>
          <w:bCs/>
          <w:sz w:val="24"/>
          <w:szCs w:val="24"/>
          <w:u w:val="single"/>
          <w:rtl/>
        </w:rPr>
        <w:t>توضیح</w:t>
      </w:r>
      <w:r w:rsidR="00044399" w:rsidRPr="00044399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044399" w:rsidRPr="00044399">
        <w:rPr>
          <w:rFonts w:cs="B Nazanin" w:hint="cs"/>
          <w:b/>
          <w:bCs/>
          <w:sz w:val="24"/>
          <w:szCs w:val="24"/>
          <w:u w:val="single"/>
          <w:rtl/>
        </w:rPr>
        <w:t>مهم</w:t>
      </w:r>
      <w:r w:rsidR="00044399" w:rsidRPr="00044399">
        <w:rPr>
          <w:rFonts w:cs="B Nazanin"/>
          <w:b/>
          <w:bCs/>
          <w:sz w:val="24"/>
          <w:szCs w:val="24"/>
          <w:u w:val="single"/>
        </w:rPr>
        <w:t>:</w:t>
      </w:r>
    </w:p>
    <w:p w:rsidR="00D02470" w:rsidRPr="00044399" w:rsidRDefault="00044399" w:rsidP="00044399">
      <w:pPr>
        <w:bidi/>
        <w:rPr>
          <w:rFonts w:cs="B Nazanin"/>
          <w:sz w:val="24"/>
          <w:szCs w:val="24"/>
        </w:rPr>
      </w:pPr>
      <w:r w:rsidRPr="00044399">
        <w:rPr>
          <w:rFonts w:cs="B Nazanin" w:hint="cs"/>
          <w:sz w:val="24"/>
          <w:szCs w:val="24"/>
          <w:rtl/>
        </w:rPr>
        <w:t>تکمیل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و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ارائه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این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فرم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به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آموزش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تحصیلات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تکمیلی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حداقل</w:t>
      </w:r>
      <w:r w:rsidRPr="00044399">
        <w:rPr>
          <w:rFonts w:cs="B Nazanin"/>
          <w:sz w:val="24"/>
          <w:szCs w:val="24"/>
          <w:rtl/>
        </w:rPr>
        <w:t xml:space="preserve">  </w:t>
      </w:r>
      <w:r w:rsidRPr="00044399">
        <w:rPr>
          <w:rFonts w:cs="B Nazanin" w:hint="cs"/>
          <w:sz w:val="24"/>
          <w:szCs w:val="24"/>
          <w:rtl/>
        </w:rPr>
        <w:t>سه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روز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پیش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از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برگزاری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جلسه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دفاع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الزامی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است</w:t>
      </w:r>
      <w:r w:rsidRPr="00044399">
        <w:rPr>
          <w:rFonts w:cs="B Nazanin"/>
          <w:sz w:val="24"/>
          <w:szCs w:val="24"/>
          <w:rtl/>
        </w:rPr>
        <w:t xml:space="preserve">. </w:t>
      </w:r>
      <w:r w:rsidRPr="00044399">
        <w:rPr>
          <w:rFonts w:cs="B Nazanin" w:hint="cs"/>
          <w:sz w:val="24"/>
          <w:szCs w:val="24"/>
          <w:rtl/>
        </w:rPr>
        <w:t>بدون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ثبت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این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فرم،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برگزاری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جلسه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دفاع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امکان‌پذیر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نخواهد</w:t>
      </w:r>
      <w:r w:rsidRPr="00044399">
        <w:rPr>
          <w:rFonts w:cs="B Nazanin"/>
          <w:sz w:val="24"/>
          <w:szCs w:val="24"/>
          <w:rtl/>
        </w:rPr>
        <w:t xml:space="preserve"> </w:t>
      </w:r>
      <w:r w:rsidRPr="00044399">
        <w:rPr>
          <w:rFonts w:cs="B Nazanin" w:hint="cs"/>
          <w:sz w:val="24"/>
          <w:szCs w:val="24"/>
          <w:rtl/>
        </w:rPr>
        <w:t>بود</w:t>
      </w:r>
      <w:r w:rsidRPr="00044399">
        <w:rPr>
          <w:rFonts w:cs="B Nazanin"/>
          <w:sz w:val="24"/>
          <w:szCs w:val="24"/>
          <w:rtl/>
        </w:rPr>
        <w:t>.</w:t>
      </w:r>
    </w:p>
    <w:p w:rsidR="00D02470" w:rsidRPr="003A5F68" w:rsidRDefault="00C8259D" w:rsidP="003A5F68">
      <w:pPr>
        <w:bidi/>
        <w:jc w:val="both"/>
        <w:rPr>
          <w:rFonts w:cs="B Nazanin"/>
          <w:lang w:bidi="fa-IR"/>
        </w:rPr>
      </w:pPr>
      <w:r>
        <w:br/>
      </w:r>
      <w:r w:rsidR="003A5F68">
        <w:rPr>
          <w:rFonts w:cs="B Nazanin" w:hint="cs"/>
          <w:rtl/>
          <w:lang w:bidi="fa-IR"/>
        </w:rPr>
        <w:t xml:space="preserve">مرکز خدمات رایانه‌ای دانشکده حقوق و علوم سیاسی(امضا شود)                                  </w:t>
      </w:r>
      <w:r w:rsidR="00044399" w:rsidRPr="003A5F68">
        <w:rPr>
          <w:rFonts w:cs="B Nazanin" w:hint="cs"/>
          <w:rtl/>
        </w:rPr>
        <w:t>روابط</w:t>
      </w:r>
      <w:r w:rsidR="00044399" w:rsidRPr="003A5F68">
        <w:rPr>
          <w:rFonts w:cs="B Nazanin"/>
          <w:rtl/>
        </w:rPr>
        <w:t xml:space="preserve"> </w:t>
      </w:r>
      <w:r w:rsidR="00044399" w:rsidRPr="003A5F68">
        <w:rPr>
          <w:rFonts w:cs="B Nazanin" w:hint="cs"/>
          <w:rtl/>
        </w:rPr>
        <w:t>عمومی</w:t>
      </w:r>
      <w:r w:rsidR="00044399" w:rsidRPr="003A5F68">
        <w:rPr>
          <w:rFonts w:cs="B Nazanin"/>
          <w:rtl/>
        </w:rPr>
        <w:t xml:space="preserve"> </w:t>
      </w:r>
      <w:r w:rsidR="00044399" w:rsidRPr="003A5F68">
        <w:rPr>
          <w:rFonts w:cs="B Nazanin" w:hint="cs"/>
          <w:rtl/>
        </w:rPr>
        <w:t>دانشکده</w:t>
      </w:r>
      <w:r w:rsidR="00044399" w:rsidRPr="003A5F68">
        <w:rPr>
          <w:rFonts w:cs="B Nazanin"/>
          <w:rtl/>
        </w:rPr>
        <w:t>(</w:t>
      </w:r>
      <w:r w:rsidR="00044399" w:rsidRPr="003A5F68">
        <w:rPr>
          <w:rFonts w:cs="B Nazanin" w:hint="cs"/>
          <w:rtl/>
        </w:rPr>
        <w:t>مهر</w:t>
      </w:r>
      <w:r w:rsidR="00044399" w:rsidRPr="003A5F68">
        <w:rPr>
          <w:rFonts w:cs="B Nazanin"/>
          <w:rtl/>
        </w:rPr>
        <w:t xml:space="preserve"> </w:t>
      </w:r>
      <w:r w:rsidR="00044399" w:rsidRPr="003A5F68">
        <w:rPr>
          <w:rFonts w:cs="B Nazanin" w:hint="cs"/>
          <w:rtl/>
        </w:rPr>
        <w:t>زده</w:t>
      </w:r>
      <w:r w:rsidR="00044399" w:rsidRPr="003A5F68">
        <w:rPr>
          <w:rFonts w:cs="B Nazanin"/>
          <w:rtl/>
        </w:rPr>
        <w:t xml:space="preserve"> </w:t>
      </w:r>
      <w:r w:rsidR="00044399" w:rsidRPr="003A5F68">
        <w:rPr>
          <w:rFonts w:cs="B Nazanin" w:hint="cs"/>
          <w:rtl/>
        </w:rPr>
        <w:t>شود</w:t>
      </w:r>
      <w:r w:rsidR="00044399" w:rsidRPr="003A5F68">
        <w:rPr>
          <w:rFonts w:cs="B Nazanin"/>
          <w:rtl/>
        </w:rPr>
        <w:t>)</w:t>
      </w:r>
    </w:p>
    <w:sectPr w:rsidR="00D02470" w:rsidRPr="003A5F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4399"/>
    <w:rsid w:val="0006063C"/>
    <w:rsid w:val="0015074B"/>
    <w:rsid w:val="0029639D"/>
    <w:rsid w:val="00326F90"/>
    <w:rsid w:val="003A5F68"/>
    <w:rsid w:val="00A655D6"/>
    <w:rsid w:val="00AA1D8D"/>
    <w:rsid w:val="00B47730"/>
    <w:rsid w:val="00C8259D"/>
    <w:rsid w:val="00CB0664"/>
    <w:rsid w:val="00D02470"/>
    <w:rsid w:val="00DA2D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0B481E-1E2D-4580-AA8F-BE7B3B4B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Windows User</cp:lastModifiedBy>
  <cp:revision>2</cp:revision>
  <dcterms:created xsi:type="dcterms:W3CDTF">2025-08-02T06:45:00Z</dcterms:created>
  <dcterms:modified xsi:type="dcterms:W3CDTF">2025-08-02T06:45:00Z</dcterms:modified>
</cp:coreProperties>
</file>