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FBA3" w14:textId="77777777" w:rsidR="00DA2DD0" w:rsidRDefault="00DA2DD0" w:rsidP="00DA2DD0">
      <w:pPr>
        <w:pStyle w:val="Heading1"/>
        <w:bidi/>
        <w:rPr>
          <w:rtl/>
        </w:rPr>
      </w:pPr>
      <w:r w:rsidRPr="00DA2DD0">
        <w:rPr>
          <w:rFonts w:ascii="Calibri" w:eastAsia="Calibri" w:hAnsi="Calibri" w:cs="B Titr"/>
          <w:noProof/>
          <w:color w:val="auto"/>
          <w:sz w:val="36"/>
          <w:szCs w:val="36"/>
        </w:rPr>
        <w:drawing>
          <wp:inline distT="0" distB="0" distL="0" distR="0" wp14:anchorId="17D5A86C" wp14:editId="2990F97A">
            <wp:extent cx="5066674" cy="1016635"/>
            <wp:effectExtent l="0" t="0" r="635" b="0"/>
            <wp:docPr id="678908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12" cy="101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F3F5C" w14:textId="73FC3618" w:rsidR="00DA2DD0" w:rsidRPr="00165936" w:rsidRDefault="00165936" w:rsidP="00DA2DD0">
      <w:pPr>
        <w:bidi/>
        <w:jc w:val="center"/>
        <w:rPr>
          <w:rFonts w:cs="B Titr"/>
          <w:sz w:val="24"/>
          <w:szCs w:val="24"/>
          <w:rtl/>
        </w:rPr>
      </w:pPr>
      <w:r w:rsidRPr="00165936">
        <w:rPr>
          <w:rFonts w:ascii="Calibri" w:eastAsia="Calibri" w:hAnsi="Calibri" w:cs="Arial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02C9B798" wp14:editId="5A57037E">
            <wp:simplePos x="0" y="0"/>
            <wp:positionH relativeFrom="page">
              <wp:posOffset>178413</wp:posOffset>
            </wp:positionH>
            <wp:positionV relativeFrom="paragraph">
              <wp:posOffset>1362710</wp:posOffset>
            </wp:positionV>
            <wp:extent cx="1297327" cy="989635"/>
            <wp:effectExtent l="0" t="0" r="0" b="1270"/>
            <wp:wrapNone/>
            <wp:docPr id="860654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1" t="28937" r="22508" b="1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41" cy="9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DD0" w:rsidRPr="00165936">
        <w:rPr>
          <w:rFonts w:cs="B Titr" w:hint="cs"/>
          <w:sz w:val="24"/>
          <w:szCs w:val="24"/>
          <w:rtl/>
        </w:rPr>
        <w:t>اطلاعیه</w:t>
      </w:r>
      <w:r w:rsidR="00DA2DD0" w:rsidRPr="00165936">
        <w:rPr>
          <w:rFonts w:cs="B Titr"/>
          <w:sz w:val="24"/>
          <w:szCs w:val="24"/>
          <w:rtl/>
        </w:rPr>
        <w:t xml:space="preserve"> </w:t>
      </w:r>
      <w:r w:rsidR="00DA2DD0" w:rsidRPr="00165936">
        <w:rPr>
          <w:rFonts w:cs="B Titr" w:hint="cs"/>
          <w:sz w:val="24"/>
          <w:szCs w:val="24"/>
          <w:rtl/>
        </w:rPr>
        <w:t>جلسه</w:t>
      </w:r>
      <w:r w:rsidR="00DA2DD0" w:rsidRPr="00165936">
        <w:rPr>
          <w:rFonts w:cs="B Titr"/>
          <w:sz w:val="24"/>
          <w:szCs w:val="24"/>
          <w:rtl/>
        </w:rPr>
        <w:t xml:space="preserve"> </w:t>
      </w:r>
      <w:r w:rsidR="00DA2DD0" w:rsidRPr="00165936">
        <w:rPr>
          <w:rFonts w:cs="B Titr" w:hint="cs"/>
          <w:sz w:val="24"/>
          <w:szCs w:val="24"/>
          <w:rtl/>
        </w:rPr>
        <w:t>دفاعیه</w:t>
      </w:r>
      <w:r w:rsidR="00DA2DD0" w:rsidRPr="00165936">
        <w:rPr>
          <w:rFonts w:cs="B Titr"/>
          <w:sz w:val="24"/>
          <w:szCs w:val="24"/>
          <w:rtl/>
        </w:rPr>
        <w:t xml:space="preserve"> </w:t>
      </w:r>
      <w:r w:rsidR="00DA2DD0" w:rsidRPr="00165936">
        <w:rPr>
          <w:rFonts w:cs="B Titr" w:hint="cs"/>
          <w:sz w:val="24"/>
          <w:szCs w:val="24"/>
          <w:rtl/>
        </w:rPr>
        <w:t>پایان‌نامه</w:t>
      </w:r>
      <w:r w:rsidR="00DA2DD0" w:rsidRPr="00165936">
        <w:rPr>
          <w:rFonts w:cs="B Titr"/>
          <w:sz w:val="24"/>
          <w:szCs w:val="24"/>
          <w:rtl/>
        </w:rPr>
        <w:t>/</w:t>
      </w:r>
      <w:r w:rsidR="00DA2DD0" w:rsidRPr="00165936">
        <w:rPr>
          <w:rFonts w:cs="B Titr" w:hint="cs"/>
          <w:sz w:val="24"/>
          <w:szCs w:val="24"/>
          <w:rtl/>
        </w:rPr>
        <w:t>رساله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2693"/>
        <w:gridCol w:w="612"/>
      </w:tblGrid>
      <w:tr w:rsidR="00D02470" w14:paraId="257D2EC3" w14:textId="77777777" w:rsidTr="00165936">
        <w:tc>
          <w:tcPr>
            <w:tcW w:w="4536" w:type="dxa"/>
          </w:tcPr>
          <w:p w14:paraId="4D2E672A" w14:textId="7B447ABB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2693" w:type="dxa"/>
          </w:tcPr>
          <w:p w14:paraId="08389FB0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2" w:type="dxa"/>
          </w:tcPr>
          <w:p w14:paraId="7F52C5DA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D02470" w14:paraId="0BE90DD6" w14:textId="77777777" w:rsidTr="00165936">
        <w:tc>
          <w:tcPr>
            <w:tcW w:w="4536" w:type="dxa"/>
          </w:tcPr>
          <w:p w14:paraId="4E77BE57" w14:textId="21525D9F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2CDDEBA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67E95" w14:textId="77777777" w:rsidR="00DA2DD0" w:rsidRPr="00044399" w:rsidRDefault="00044399" w:rsidP="00044399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پایان‌نامه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رساله</w:t>
            </w:r>
          </w:p>
        </w:tc>
        <w:tc>
          <w:tcPr>
            <w:tcW w:w="612" w:type="dxa"/>
          </w:tcPr>
          <w:p w14:paraId="3B92DB04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02470" w14:paraId="2940681B" w14:textId="77777777" w:rsidTr="00165936">
        <w:tc>
          <w:tcPr>
            <w:tcW w:w="4536" w:type="dxa"/>
          </w:tcPr>
          <w:p w14:paraId="06C47501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9C96BEC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3E1E4A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612" w:type="dxa"/>
          </w:tcPr>
          <w:p w14:paraId="0D1CE9C2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02470" w14:paraId="4339FA31" w14:textId="77777777" w:rsidTr="00165936">
        <w:tc>
          <w:tcPr>
            <w:tcW w:w="4536" w:type="dxa"/>
          </w:tcPr>
          <w:p w14:paraId="26E6A93B" w14:textId="77777777"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9F6F29B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C60AAA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تحصیلی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12" w:type="dxa"/>
          </w:tcPr>
          <w:p w14:paraId="7593D407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02470" w14:paraId="0C40BDBB" w14:textId="77777777" w:rsidTr="00165936">
        <w:tc>
          <w:tcPr>
            <w:tcW w:w="4536" w:type="dxa"/>
          </w:tcPr>
          <w:p w14:paraId="22400823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D84F47E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A44E14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612" w:type="dxa"/>
          </w:tcPr>
          <w:p w14:paraId="7A5439F7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02470" w14:paraId="3EBD1F85" w14:textId="77777777" w:rsidTr="00165936">
        <w:tc>
          <w:tcPr>
            <w:tcW w:w="4536" w:type="dxa"/>
          </w:tcPr>
          <w:p w14:paraId="2ABB724C" w14:textId="77777777"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41C8C65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430724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612" w:type="dxa"/>
          </w:tcPr>
          <w:p w14:paraId="54759AB6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02470" w14:paraId="41F5A2AB" w14:textId="77777777" w:rsidTr="00165936">
        <w:tc>
          <w:tcPr>
            <w:tcW w:w="4536" w:type="dxa"/>
          </w:tcPr>
          <w:p w14:paraId="786EFE44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51D6572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C9B23C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612" w:type="dxa"/>
          </w:tcPr>
          <w:p w14:paraId="4BC7903F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02470" w14:paraId="2A207F49" w14:textId="77777777" w:rsidTr="00165936">
        <w:tc>
          <w:tcPr>
            <w:tcW w:w="4536" w:type="dxa"/>
          </w:tcPr>
          <w:p w14:paraId="076E558A" w14:textId="77777777"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ED43353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1C6BB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داور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خارج،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04439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612" w:type="dxa"/>
          </w:tcPr>
          <w:p w14:paraId="2DF1A3AA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02470" w14:paraId="1BF129C7" w14:textId="77777777" w:rsidTr="00165936">
        <w:tc>
          <w:tcPr>
            <w:tcW w:w="4536" w:type="dxa"/>
          </w:tcPr>
          <w:p w14:paraId="3BBFD4C8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952DE83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F29F9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612" w:type="dxa"/>
          </w:tcPr>
          <w:p w14:paraId="2B69FBE4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D02470" w14:paraId="1219DEAB" w14:textId="77777777" w:rsidTr="00165936">
        <w:tc>
          <w:tcPr>
            <w:tcW w:w="4536" w:type="dxa"/>
          </w:tcPr>
          <w:p w14:paraId="0DDC89DE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0A1C391" w14:textId="77777777"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D87B2D" w14:textId="77777777"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مکان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612" w:type="dxa"/>
          </w:tcPr>
          <w:p w14:paraId="63FA3D98" w14:textId="77777777"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02F50F23" w14:textId="572DD3F6" w:rsidR="00165936" w:rsidRDefault="00165936" w:rsidP="00165936">
      <w:pPr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057FEF8F" w14:textId="420E1B1A" w:rsidR="00044399" w:rsidRPr="00044399" w:rsidRDefault="00044399" w:rsidP="00165936">
      <w:pPr>
        <w:bidi/>
        <w:rPr>
          <w:rFonts w:cs="B Nazanin"/>
          <w:b/>
          <w:bCs/>
          <w:u w:val="single"/>
          <w:rtl/>
        </w:rPr>
      </w:pPr>
      <w:r w:rsidRPr="00044399">
        <w:rPr>
          <w:rFonts w:cs="B Nazanin" w:hint="cs"/>
          <w:b/>
          <w:bCs/>
          <w:sz w:val="24"/>
          <w:szCs w:val="24"/>
          <w:u w:val="single"/>
          <w:rtl/>
        </w:rPr>
        <w:t>توضیح</w:t>
      </w:r>
      <w:r w:rsidRPr="0004439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044399">
        <w:rPr>
          <w:rFonts w:cs="B Nazanin" w:hint="cs"/>
          <w:b/>
          <w:bCs/>
          <w:sz w:val="24"/>
          <w:szCs w:val="24"/>
          <w:u w:val="single"/>
          <w:rtl/>
        </w:rPr>
        <w:t>مهم</w:t>
      </w:r>
      <w:r w:rsidRPr="00044399">
        <w:rPr>
          <w:rFonts w:cs="B Nazanin"/>
          <w:b/>
          <w:bCs/>
          <w:sz w:val="24"/>
          <w:szCs w:val="24"/>
          <w:u w:val="single"/>
        </w:rPr>
        <w:t>:</w:t>
      </w:r>
    </w:p>
    <w:p w14:paraId="18160596" w14:textId="35012862" w:rsidR="00D02470" w:rsidRPr="00044399" w:rsidRDefault="00044399" w:rsidP="00044399">
      <w:pPr>
        <w:bidi/>
        <w:rPr>
          <w:rFonts w:cs="B Nazanin"/>
          <w:sz w:val="24"/>
          <w:szCs w:val="24"/>
        </w:rPr>
      </w:pPr>
      <w:r w:rsidRPr="00044399">
        <w:rPr>
          <w:rFonts w:cs="B Nazanin" w:hint="cs"/>
          <w:sz w:val="24"/>
          <w:szCs w:val="24"/>
          <w:rtl/>
        </w:rPr>
        <w:t>تکمیل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و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ارائه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این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فرم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آموزش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تحصیلات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تکمیلی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حداقل</w:t>
      </w:r>
      <w:r w:rsidRPr="00044399">
        <w:rPr>
          <w:rFonts w:cs="B Nazanin"/>
          <w:sz w:val="24"/>
          <w:szCs w:val="24"/>
          <w:rtl/>
        </w:rPr>
        <w:t xml:space="preserve">  </w:t>
      </w:r>
      <w:r w:rsidRPr="00044399">
        <w:rPr>
          <w:rFonts w:cs="B Nazanin" w:hint="cs"/>
          <w:sz w:val="24"/>
          <w:szCs w:val="24"/>
          <w:rtl/>
        </w:rPr>
        <w:t>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روز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پیش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از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برگزاری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جلسه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دفاع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الزامی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است</w:t>
      </w:r>
      <w:r w:rsidRPr="00044399">
        <w:rPr>
          <w:rFonts w:cs="B Nazanin"/>
          <w:sz w:val="24"/>
          <w:szCs w:val="24"/>
          <w:rtl/>
        </w:rPr>
        <w:t xml:space="preserve">. </w:t>
      </w:r>
      <w:r w:rsidRPr="00044399">
        <w:rPr>
          <w:rFonts w:cs="B Nazanin" w:hint="cs"/>
          <w:sz w:val="24"/>
          <w:szCs w:val="24"/>
          <w:rtl/>
        </w:rPr>
        <w:t>بدون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ثبت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این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فرم،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برگزاری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جلسه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دفاع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امکان‌پذیر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نخواهد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بود</w:t>
      </w:r>
      <w:r w:rsidRPr="00044399">
        <w:rPr>
          <w:rFonts w:cs="B Nazanin"/>
          <w:sz w:val="24"/>
          <w:szCs w:val="24"/>
          <w:rtl/>
        </w:rPr>
        <w:t>.</w:t>
      </w:r>
    </w:p>
    <w:p w14:paraId="1FE10DA8" w14:textId="77777777" w:rsidR="00D02470" w:rsidRPr="003A5F68" w:rsidRDefault="00C8259D" w:rsidP="003A5F68">
      <w:pPr>
        <w:bidi/>
        <w:jc w:val="both"/>
        <w:rPr>
          <w:rFonts w:cs="B Nazanin"/>
          <w:lang w:bidi="fa-IR"/>
        </w:rPr>
      </w:pPr>
      <w:r>
        <w:br/>
      </w:r>
      <w:r w:rsidR="003A5F68">
        <w:rPr>
          <w:rFonts w:cs="B Nazanin" w:hint="cs"/>
          <w:rtl/>
          <w:lang w:bidi="fa-IR"/>
        </w:rPr>
        <w:t xml:space="preserve">مرکز خدمات رایانه‌ای دانشکده حقوق و علوم سیاسی(امضا شود)                                  </w:t>
      </w:r>
      <w:r w:rsidR="00044399" w:rsidRPr="003A5F68">
        <w:rPr>
          <w:rFonts w:cs="B Nazanin" w:hint="cs"/>
          <w:rtl/>
        </w:rPr>
        <w:t>روابط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عمومی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دانشکده</w:t>
      </w:r>
      <w:r w:rsidR="00044399" w:rsidRPr="003A5F68">
        <w:rPr>
          <w:rFonts w:cs="B Nazanin"/>
          <w:rtl/>
        </w:rPr>
        <w:t>(</w:t>
      </w:r>
      <w:r w:rsidR="00044399" w:rsidRPr="003A5F68">
        <w:rPr>
          <w:rFonts w:cs="B Nazanin" w:hint="cs"/>
          <w:rtl/>
        </w:rPr>
        <w:t>مهر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زده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شود</w:t>
      </w:r>
      <w:r w:rsidR="00044399" w:rsidRPr="003A5F68">
        <w:rPr>
          <w:rFonts w:cs="B Nazanin"/>
          <w:rtl/>
        </w:rPr>
        <w:t>)</w:t>
      </w:r>
    </w:p>
    <w:sectPr w:rsidR="00D02470" w:rsidRPr="003A5F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11C5" w14:textId="77777777" w:rsidR="009A77B8" w:rsidRDefault="009A77B8" w:rsidP="00165936">
      <w:pPr>
        <w:spacing w:after="0" w:line="240" w:lineRule="auto"/>
      </w:pPr>
      <w:r>
        <w:separator/>
      </w:r>
    </w:p>
  </w:endnote>
  <w:endnote w:type="continuationSeparator" w:id="0">
    <w:p w14:paraId="04716AF6" w14:textId="77777777" w:rsidR="009A77B8" w:rsidRDefault="009A77B8" w:rsidP="0016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F66A" w14:textId="77777777" w:rsidR="009A77B8" w:rsidRDefault="009A77B8" w:rsidP="00165936">
      <w:pPr>
        <w:spacing w:after="0" w:line="240" w:lineRule="auto"/>
      </w:pPr>
      <w:r>
        <w:separator/>
      </w:r>
    </w:p>
  </w:footnote>
  <w:footnote w:type="continuationSeparator" w:id="0">
    <w:p w14:paraId="3F7A9094" w14:textId="77777777" w:rsidR="009A77B8" w:rsidRDefault="009A77B8" w:rsidP="0016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701202">
    <w:abstractNumId w:val="8"/>
  </w:num>
  <w:num w:numId="2" w16cid:durableId="1516649598">
    <w:abstractNumId w:val="6"/>
  </w:num>
  <w:num w:numId="3" w16cid:durableId="619141356">
    <w:abstractNumId w:val="5"/>
  </w:num>
  <w:num w:numId="4" w16cid:durableId="92896290">
    <w:abstractNumId w:val="4"/>
  </w:num>
  <w:num w:numId="5" w16cid:durableId="1023899568">
    <w:abstractNumId w:val="7"/>
  </w:num>
  <w:num w:numId="6" w16cid:durableId="1242523038">
    <w:abstractNumId w:val="3"/>
  </w:num>
  <w:num w:numId="7" w16cid:durableId="1334533878">
    <w:abstractNumId w:val="2"/>
  </w:num>
  <w:num w:numId="8" w16cid:durableId="88356969">
    <w:abstractNumId w:val="1"/>
  </w:num>
  <w:num w:numId="9" w16cid:durableId="18970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399"/>
    <w:rsid w:val="0006063C"/>
    <w:rsid w:val="0015074B"/>
    <w:rsid w:val="00165936"/>
    <w:rsid w:val="0029639D"/>
    <w:rsid w:val="00326F90"/>
    <w:rsid w:val="003A5F68"/>
    <w:rsid w:val="0071569F"/>
    <w:rsid w:val="00856088"/>
    <w:rsid w:val="009A77B8"/>
    <w:rsid w:val="00A655D6"/>
    <w:rsid w:val="00A84F01"/>
    <w:rsid w:val="00AA1D8D"/>
    <w:rsid w:val="00B47730"/>
    <w:rsid w:val="00BE6CC6"/>
    <w:rsid w:val="00C8259D"/>
    <w:rsid w:val="00CB0664"/>
    <w:rsid w:val="00D02470"/>
    <w:rsid w:val="00DA2D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B08CBC"/>
  <w14:defaultImageDpi w14:val="300"/>
  <w15:docId w15:val="{52A780CE-DE20-4552-803E-06F1AE4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7F9A9-9634-4907-A0CA-FECFF548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vivo book</cp:lastModifiedBy>
  <cp:revision>3</cp:revision>
  <dcterms:created xsi:type="dcterms:W3CDTF">2025-08-26T05:13:00Z</dcterms:created>
  <dcterms:modified xsi:type="dcterms:W3CDTF">2025-08-26T08:31:00Z</dcterms:modified>
</cp:coreProperties>
</file>